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2"/>
        </w:rPr>
        <w:t>FORMULÁŘ PRO VRÁCENÍ / VÝMĚNU ZBOŽÍ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www.MXTECH-ESHOP.cz | info@mxtech-eshop.cz | +420 607 510 220  | +420 775 582 622</w:t>
      </w:r>
    </w:p>
    <w:p>
      <w:pPr>
        <w:pStyle w:val="Normal"/>
        <w:jc w:val="center"/>
        <w:rPr/>
      </w:pPr>
      <w:r>
        <w:rPr>
          <w:rStyle w:val="Silnzdrazn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Adresa pro </w:t>
      </w:r>
      <w:r>
        <w:rPr>
          <w:rStyle w:val="Silnzdrazn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zaslání </w:t>
      </w:r>
      <w:r>
        <w:rPr>
          <w:rStyle w:val="Silnzdrazn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</w:t>
      </w:r>
      <w:r>
        <w:rPr>
          <w:rStyle w:val="Silnzdraznn"/>
          <w:i w:val="false"/>
          <w:caps w:val="false"/>
          <w:smallCaps w:val="false"/>
          <w:color w:val="000000"/>
          <w:spacing w:val="0"/>
          <w:sz w:val="24"/>
          <w:szCs w:val="24"/>
        </w:rPr>
        <w:t>Miroslav Závrbský MXTECH-ESHOP, 2.května 1594, 763 61 Napajedla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/>
      </w:pPr>
      <w:r>
        <w:rPr/>
        <w:br/>
      </w:r>
      <w:r>
        <w:rPr>
          <w:b/>
          <w:bCs/>
          <w:sz w:val="24"/>
          <w:szCs w:val="24"/>
        </w:rPr>
        <w:t>●  CO POŽADUJETE (zaškrtněte)</w:t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>Vrácení zboží        ☐ Výměna zboží</w:t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●  </w:t>
      </w:r>
      <w:r>
        <w:rPr>
          <w:b/>
          <w:bCs/>
          <w:sz w:val="24"/>
          <w:szCs w:val="24"/>
        </w:rPr>
        <w:t>ZÁKAZNÍK</w:t>
      </w:r>
    </w:p>
    <w:p>
      <w:pPr>
        <w:pStyle w:val="Normal"/>
        <w:rPr>
          <w:rFonts w:ascii="Cambria" w:hAnsi="Cambria"/>
          <w:sz w:val="24"/>
          <w:szCs w:val="24"/>
        </w:rPr>
      </w:pPr>
      <w:r>
        <w:rPr>
          <w:b/>
          <w:bCs/>
          <w:sz w:val="24"/>
          <w:szCs w:val="24"/>
        </w:rPr>
        <w:t xml:space="preserve">Číslo objednávky / faktury: </w:t>
      </w:r>
      <w:r>
        <w:rPr>
          <w:b w:val="false"/>
          <w:bCs w:val="false"/>
          <w:sz w:val="24"/>
          <w:szCs w:val="24"/>
        </w:rPr>
        <w:t>__________________________</w:t>
      </w:r>
    </w:p>
    <w:p>
      <w:pPr>
        <w:pStyle w:val="Normal"/>
        <w:rPr>
          <w:rFonts w:ascii="Cambria" w:hAnsi="Cambria"/>
          <w:b w:val="false"/>
          <w:b w:val="false"/>
          <w:bCs w:val="false"/>
        </w:rPr>
      </w:pPr>
      <w:r>
        <w:rPr>
          <w:b w:val="false"/>
          <w:bCs w:val="false"/>
        </w:rPr>
        <w:t xml:space="preserve">Jméno: </w:t>
      </w:r>
      <w:r>
        <w:rPr>
          <w:b w:val="false"/>
          <w:bCs w:val="false"/>
          <w:sz w:val="26"/>
          <w:szCs w:val="26"/>
        </w:rPr>
        <w:t>__________________________</w:t>
      </w:r>
      <w:r>
        <w:rPr>
          <w:b w:val="false"/>
          <w:bCs w:val="false"/>
        </w:rPr>
        <w:t xml:space="preserve">   Telefon: </w:t>
      </w:r>
      <w:r>
        <w:rPr>
          <w:b w:val="false"/>
          <w:bCs w:val="false"/>
          <w:sz w:val="26"/>
          <w:szCs w:val="26"/>
        </w:rPr>
        <w:t>__________________________</w:t>
      </w:r>
    </w:p>
    <w:p>
      <w:pPr>
        <w:pStyle w:val="Normal"/>
        <w:rPr>
          <w:rFonts w:ascii="Cambria" w:hAnsi="Cambria"/>
          <w:b w:val="false"/>
          <w:b w:val="false"/>
          <w:bCs w:val="false"/>
        </w:rPr>
      </w:pPr>
      <w:r>
        <w:rPr>
          <w:b w:val="false"/>
          <w:bCs w:val="false"/>
        </w:rPr>
        <w:t xml:space="preserve">E-mail: </w:t>
      </w:r>
      <w:r>
        <w:rPr>
          <w:b w:val="false"/>
          <w:bCs w:val="false"/>
          <w:sz w:val="26"/>
          <w:szCs w:val="26"/>
        </w:rPr>
        <w:t>__________________________</w:t>
      </w:r>
      <w:r>
        <w:rPr>
          <w:b w:val="false"/>
          <w:bCs w:val="false"/>
        </w:rPr>
        <w:t xml:space="preserve">   Adresa: </w:t>
      </w:r>
      <w:r>
        <w:rPr>
          <w:b w:val="false"/>
          <w:bCs w:val="false"/>
          <w:sz w:val="26"/>
          <w:szCs w:val="26"/>
        </w:rPr>
        <w:t>__________________________</w:t>
      </w:r>
    </w:p>
    <w:p>
      <w:pPr>
        <w:pStyle w:val="Normal"/>
        <w:rPr/>
      </w:pPr>
      <w:r>
        <w:rPr/>
        <w:br/>
      </w:r>
      <w:r>
        <w:rPr>
          <w:rStyle w:val="Silnzdraznn"/>
          <w:b/>
          <w:bCs/>
          <w:sz w:val="24"/>
          <w:szCs w:val="24"/>
        </w:rPr>
        <w:t>●  VRÁCENÉ ZBOŽÍ</w:t>
      </w:r>
    </w:p>
    <w:p>
      <w:pPr>
        <w:pStyle w:val="Tlotextu"/>
        <w:spacing w:lineRule="auto" w:line="360"/>
        <w:rPr/>
      </w:pPr>
      <w:r>
        <w:rPr>
          <w:rStyle w:val="Silnzdraznn"/>
        </w:rPr>
        <w:t>Zboží / kód:</w:t>
      </w:r>
      <w:r>
        <w:rPr/>
        <w:t xml:space="preserve"> ____________________________________________________________________________________   </w:t>
      </w:r>
      <w:r>
        <w:rPr>
          <w:rStyle w:val="Silnzdraznn"/>
        </w:rPr>
        <w:t>Počet kusů:</w:t>
      </w:r>
      <w:r>
        <w:rPr/>
        <w:t xml:space="preserve"> __________</w:t>
      </w:r>
    </w:p>
    <w:p>
      <w:pPr>
        <w:pStyle w:val="Tlotextu"/>
        <w:spacing w:lineRule="auto" w:line="360"/>
        <w:rPr/>
      </w:pPr>
      <w:r>
        <w:rPr>
          <w:rStyle w:val="Silnzdraznn"/>
        </w:rPr>
        <w:t>Zboží / kód:</w:t>
      </w:r>
      <w:r>
        <w:rPr/>
        <w:t xml:space="preserve"> ____________________________________________________________________________________   </w:t>
      </w:r>
      <w:r>
        <w:rPr>
          <w:rStyle w:val="Silnzdraznn"/>
        </w:rPr>
        <w:t>Počet kusů:</w:t>
      </w:r>
      <w:r>
        <w:rPr/>
        <w:t xml:space="preserve"> __________</w:t>
      </w:r>
    </w:p>
    <w:p>
      <w:pPr>
        <w:pStyle w:val="Tlotextu"/>
        <w:spacing w:lineRule="auto" w:line="360"/>
        <w:rPr/>
      </w:pPr>
      <w:r>
        <w:rPr>
          <w:rStyle w:val="Silnzdraznn"/>
        </w:rPr>
        <w:t>Zboží / kód:</w:t>
      </w:r>
      <w:bookmarkStart w:id="0" w:name="__DdeLink__1061_1883539138"/>
      <w:r>
        <w:rPr/>
        <w:t xml:space="preserve"> ____________________________________________________________________________________</w:t>
      </w:r>
      <w:bookmarkEnd w:id="0"/>
      <w:r>
        <w:rPr/>
        <w:t xml:space="preserve">   </w:t>
      </w:r>
      <w:r>
        <w:rPr>
          <w:rStyle w:val="Silnzdraznn"/>
        </w:rPr>
        <w:t>Počet kusů:</w:t>
      </w:r>
      <w:r>
        <w:rPr/>
        <w:t xml:space="preserve"> __________</w:t>
        <w:br/>
      </w:r>
      <w:r>
        <w:rPr>
          <w:rStyle w:val="Silnzdraznn"/>
        </w:rPr>
        <w:t>Poznámka (nepovinné):</w:t>
      </w:r>
      <w:r>
        <w:rPr/>
        <w:t xml:space="preserve">  _______________________________________________________________________________________________</w:t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●  </w:t>
      </w:r>
      <w:r>
        <w:rPr>
          <w:b/>
          <w:bCs/>
          <w:sz w:val="24"/>
          <w:szCs w:val="24"/>
        </w:rPr>
        <w:t>VÝMĚNA</w:t>
      </w:r>
    </w:p>
    <w:p>
      <w:pPr>
        <w:pStyle w:val="Normal"/>
        <w:rPr>
          <w:rFonts w:ascii="Cambria" w:hAnsi="Cambria"/>
        </w:rPr>
      </w:pPr>
      <w:r>
        <w:rPr/>
        <w:t xml:space="preserve">Požadovaná velikost / typ: ______________________________________________________________________________________________ </w:t>
      </w:r>
    </w:p>
    <w:p>
      <w:pPr>
        <w:pStyle w:val="Normal"/>
        <w:rPr/>
      </w:pPr>
      <w:r>
        <w:rPr>
          <w:b/>
          <w:bCs/>
        </w:rPr>
        <w:br/>
      </w:r>
      <w:r>
        <w:rPr>
          <w:b/>
          <w:bCs/>
          <w:sz w:val="24"/>
          <w:szCs w:val="24"/>
        </w:rPr>
        <w:t>●  VRÁCENÍ PENĚZ</w:t>
      </w:r>
    </w:p>
    <w:p>
      <w:pPr>
        <w:pStyle w:val="Tlotextu"/>
        <w:spacing w:lineRule="auto" w:line="240"/>
        <w:rPr/>
      </w:pPr>
      <w:r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 xml:space="preserve">Zpět na platební kartu  </w:t>
      </w:r>
      <w:r>
        <w:rPr>
          <w:rStyle w:val="Zdraznn"/>
          <w:b w:val="false"/>
          <w:bCs w:val="false"/>
          <w:sz w:val="22"/>
          <w:szCs w:val="22"/>
        </w:rPr>
        <w:t>(automaticky při platbě kartou online)</w:t>
      </w:r>
      <w:r>
        <w:rPr>
          <w:b w:val="false"/>
          <w:bCs w:val="false"/>
          <w:sz w:val="22"/>
          <w:szCs w:val="22"/>
        </w:rPr>
        <w:t xml:space="preserve"> </w:t>
      </w:r>
    </w:p>
    <w:p>
      <w:pPr>
        <w:pStyle w:val="Tlotextu"/>
        <w:spacing w:lineRule="auto" w:line="240"/>
        <w:rPr>
          <w:rFonts w:ascii="Cambria" w:hAnsi="Cambria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lotextu"/>
        <w:spacing w:lineRule="auto" w:line="240"/>
        <w:rPr/>
      </w:pPr>
      <w:r>
        <w:rPr>
          <w:b/>
          <w:bCs/>
          <w:sz w:val="24"/>
          <w:szCs w:val="24"/>
        </w:rPr>
        <w:t xml:space="preserve">☐ </w:t>
      </w:r>
      <w:r>
        <w:rPr>
          <w:b/>
          <w:bCs/>
          <w:sz w:val="24"/>
          <w:szCs w:val="24"/>
        </w:rPr>
        <w:t>Na bankovní účet: _______________</w:t>
      </w:r>
      <w:r>
        <w:rPr>
          <w:sz w:val="24"/>
          <w:szCs w:val="24"/>
        </w:rPr>
        <w:t>_________________________ _____</w:t>
      </w:r>
      <w:r>
        <w:rPr>
          <w:rStyle w:val="Zdraznn"/>
          <w:sz w:val="22"/>
          <w:szCs w:val="22"/>
        </w:rPr>
        <w:t>(vyplňte při platbě dobírkou nebo převodem)</w:t>
      </w:r>
      <w:r>
        <w:rPr>
          <w:sz w:val="22"/>
          <w:szCs w:val="22"/>
        </w:rPr>
        <w:t xml:space="preserve"> </w:t>
      </w:r>
      <w:r>
        <w:rPr>
          <w:b/>
          <w:bCs/>
        </w:rPr>
        <w:br/>
      </w:r>
    </w:p>
    <w:p>
      <w:pPr>
        <w:pStyle w:val="Tlotextu"/>
        <w:rPr>
          <w:sz w:val="22"/>
          <w:szCs w:val="22"/>
        </w:rPr>
      </w:pPr>
      <w:r>
        <w:rPr>
          <w:b/>
          <w:bCs/>
          <w:sz w:val="22"/>
          <w:szCs w:val="22"/>
        </w:rPr>
        <w:t>DŮLEŽITÉ INFORMACE</w:t>
      </w:r>
    </w:p>
    <w:p>
      <w:pPr>
        <w:pStyle w:val="Normal"/>
        <w:rPr>
          <w:rFonts w:ascii="Cambria" w:hAnsi="Cambria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>Zboží lze vrátit do 14 dnů od převzetí.</w:t>
        <w:br/>
        <w:t>• Zboží musí být nepoužité, nepoškozené a pouze vyzkoušené.</w:t>
        <w:br/>
        <w:t>• Doporučujeme vrátit včetně visaček a v původním obalu.</w:t>
        <w:br/>
        <w:t>• Zboží musí být zabaleno tak, aby nedošlo k poškození při přepravě.</w:t>
        <w:br/>
        <w:t>• Neúplně vyplněný formulář nebo jeho absence v zásilce může prodloužit vyřízení.</w:t>
      </w:r>
    </w:p>
    <w:p>
      <w:pPr>
        <w:pStyle w:val="Normal"/>
        <w:spacing w:before="0" w:after="200"/>
        <w:rPr/>
      </w:pPr>
      <w:r>
        <w:rPr>
          <w:sz w:val="22"/>
          <w:szCs w:val="22"/>
        </w:rPr>
        <w:br/>
        <w:t>Datum: ________________        Podpis: __________________________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link w:val="Header"/>
    <w:uiPriority w:val="99"/>
    <w:qFormat/>
    <w:rsid w:val="00e618bf"/>
    <w:rPr/>
  </w:style>
  <w:style w:type="character" w:styleId="FooterChar" w:customStyle="1">
    <w:name w:val="Footer Char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Zdůraznění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Silnzdraznn">
    <w:name w:val="Silné zdůraznění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HeaderChar"/>
    <w:uiPriority w:val="99"/>
    <w:unhideWhenUsed/>
    <w:rsid w:val="00e618b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FooterChar"/>
    <w:uiPriority w:val="99"/>
    <w:unhideWhenUsed/>
    <w:rsid w:val="00e618bf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Podtitul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Nadpis1"/>
    <w:next w:val="Normal"/>
    <w:uiPriority w:val="39"/>
    <w:semiHidden/>
    <w:unhideWhenUsed/>
    <w:qFormat/>
    <w:rsid w:val="00fc693f"/>
    <w:pPr/>
    <w:rPr/>
  </w:style>
  <w:style w:type="paragraph" w:styleId="Vodorovnra">
    <w:name w:val="Vodorovná čá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LibreOffice/5.2.2.2$Windows_X86_64 LibreOffice_project/8f96e87c890bf8fa77463cd4b640a2312823f3ad</Application>
  <Pages>1</Pages>
  <Words>171</Words>
  <Characters>1503</Characters>
  <CharactersWithSpaces>1694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cp:lastPrinted>2026-04-16T11:32:56Z</cp:lastPrinted>
  <dcterms:modified xsi:type="dcterms:W3CDTF">2026-04-30T11:07:11Z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